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91 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my    </w:t>
      </w:r>
      <w:r>
        <w:t xml:space="preserve">   and    </w:t>
      </w:r>
      <w:r>
        <w:t xml:space="preserve">   the    </w:t>
      </w:r>
      <w:r>
        <w:t xml:space="preserve">   2    </w:t>
      </w:r>
      <w:r>
        <w:t xml:space="preserve">   91    </w:t>
      </w:r>
      <w:r>
        <w:t xml:space="preserve">   Psalms    </w:t>
      </w:r>
      <w:r>
        <w:t xml:space="preserve">   trust    </w:t>
      </w:r>
      <w:r>
        <w:t xml:space="preserve">   I    </w:t>
      </w:r>
      <w:r>
        <w:t xml:space="preserve">   will    </w:t>
      </w:r>
      <w:r>
        <w:t xml:space="preserve">   him    </w:t>
      </w:r>
      <w:r>
        <w:t xml:space="preserve">   in    </w:t>
      </w:r>
      <w:r>
        <w:t xml:space="preserve">   God    </w:t>
      </w:r>
      <w:r>
        <w:t xml:space="preserve">   refuge    </w:t>
      </w:r>
      <w:r>
        <w:t xml:space="preserve">   fortress    </w:t>
      </w:r>
      <w:r>
        <w:t xml:space="preserve">   is    </w:t>
      </w:r>
      <w:r>
        <w:t xml:space="preserve">   He    </w:t>
      </w:r>
      <w:r>
        <w:t xml:space="preserve">   Lord    </w:t>
      </w:r>
      <w:r>
        <w:t xml:space="preserve">   of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 :2</dc:title>
  <dcterms:created xsi:type="dcterms:W3CDTF">2021-10-11T14:57:42Z</dcterms:created>
  <dcterms:modified xsi:type="dcterms:W3CDTF">2021-10-11T14:57:42Z</dcterms:modified>
</cp:coreProperties>
</file>