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91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abide    </w:t>
      </w:r>
      <w:r>
        <w:t xml:space="preserve">   adder    </w:t>
      </w:r>
      <w:r>
        <w:t xml:space="preserve">   almighty    </w:t>
      </w:r>
      <w:r>
        <w:t xml:space="preserve">   angels    </w:t>
      </w:r>
      <w:r>
        <w:t xml:space="preserve">   darkness    </w:t>
      </w:r>
      <w:r>
        <w:t xml:space="preserve">   eyes    </w:t>
      </w:r>
      <w:r>
        <w:t xml:space="preserve">   fortress    </w:t>
      </w:r>
      <w:r>
        <w:t xml:space="preserve">   high    </w:t>
      </w:r>
      <w:r>
        <w:t xml:space="preserve">   lion    </w:t>
      </w:r>
      <w:r>
        <w:t xml:space="preserve">   long    </w:t>
      </w:r>
      <w:r>
        <w:t xml:space="preserve">   love    </w:t>
      </w:r>
      <w:r>
        <w:t xml:space="preserve">   most    </w:t>
      </w:r>
      <w:r>
        <w:t xml:space="preserve">   place    </w:t>
      </w:r>
      <w:r>
        <w:t xml:space="preserve">   salvation    </w:t>
      </w:r>
      <w:r>
        <w:t xml:space="preserve">   secret    </w:t>
      </w:r>
      <w:r>
        <w:t xml:space="preserve">   shadow    </w:t>
      </w:r>
      <w:r>
        <w:t xml:space="preserve">   side    </w:t>
      </w:r>
      <w:r>
        <w:t xml:space="preserve">   that    </w:t>
      </w:r>
      <w:r>
        <w:t xml:space="preserve">   trample    </w:t>
      </w:r>
      <w:r>
        <w:t xml:space="preserve">   trust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91</dc:title>
  <dcterms:created xsi:type="dcterms:W3CDTF">2021-10-11T14:58:51Z</dcterms:created>
  <dcterms:modified xsi:type="dcterms:W3CDTF">2021-10-11T14:58:51Z</dcterms:modified>
</cp:coreProperties>
</file>