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92:1-2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Night    </w:t>
      </w:r>
      <w:r>
        <w:t xml:space="preserve">   Every    </w:t>
      </w:r>
      <w:r>
        <w:t xml:space="preserve">   Faithfulness    </w:t>
      </w:r>
      <w:r>
        <w:t xml:space="preserve">   Thy    </w:t>
      </w:r>
      <w:r>
        <w:t xml:space="preserve">   And    </w:t>
      </w:r>
      <w:r>
        <w:t xml:space="preserve">   Morning    </w:t>
      </w:r>
      <w:r>
        <w:t xml:space="preserve">   The    </w:t>
      </w:r>
      <w:r>
        <w:t xml:space="preserve">   In    </w:t>
      </w:r>
      <w:r>
        <w:t xml:space="preserve">   Lovingkindnes    </w:t>
      </w:r>
      <w:r>
        <w:t xml:space="preserve">   Forth    </w:t>
      </w:r>
      <w:r>
        <w:t xml:space="preserve">   Shew    </w:t>
      </w:r>
      <w:r>
        <w:t xml:space="preserve">   To    </w:t>
      </w:r>
      <w:r>
        <w:t xml:space="preserve">   High    </w:t>
      </w:r>
      <w:r>
        <w:t xml:space="preserve">   Most    </w:t>
      </w:r>
      <w:r>
        <w:t xml:space="preserve">   O    </w:t>
      </w:r>
      <w:r>
        <w:t xml:space="preserve">   Name    </w:t>
      </w:r>
      <w:r>
        <w:t xml:space="preserve">   Unto    </w:t>
      </w:r>
      <w:r>
        <w:t xml:space="preserve">   Praises    </w:t>
      </w:r>
      <w:r>
        <w:t xml:space="preserve">   Sing    </w:t>
      </w:r>
      <w:r>
        <w:t xml:space="preserve">   Lord    </w:t>
      </w:r>
      <w:r>
        <w:t xml:space="preserve">   Thanks    </w:t>
      </w:r>
      <w:r>
        <w:t xml:space="preserve">   Give    </w:t>
      </w:r>
      <w:r>
        <w:t xml:space="preserve">   Thing    </w:t>
      </w:r>
      <w:r>
        <w:t xml:space="preserve">   Good    </w:t>
      </w:r>
      <w:r>
        <w:t xml:space="preserve">   A    </w:t>
      </w:r>
      <w:r>
        <w:t xml:space="preserve">   Is    </w:t>
      </w:r>
      <w:r>
        <w:t xml:space="preserve">   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92:1-2</dc:title>
  <dcterms:created xsi:type="dcterms:W3CDTF">2021-10-11T14:59:12Z</dcterms:created>
  <dcterms:modified xsi:type="dcterms:W3CDTF">2021-10-11T14:59:12Z</dcterms:modified>
</cp:coreProperties>
</file>