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Psalm 92 NIV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 you make me ____ by your deeds, O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the courts of whom will the righteous flourish?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do not understand that evildoers will be destroyed?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will the righteous still bear in old 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is good to proclaim your ____ in the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righteous will be proclaiming, "The Lord is _______"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Lord's thoughts are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good to proclaim your ____________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sort of people will flourish like a palm tree?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 which day is this psalm intended?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good to make _____ to your name, O Most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sing for ___ at the work of your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 how long will the Lord be exalted?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is good to praise the 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92 NIV</dc:title>
  <dcterms:created xsi:type="dcterms:W3CDTF">2021-10-11T14:59:07Z</dcterms:created>
  <dcterms:modified xsi:type="dcterms:W3CDTF">2021-10-11T14:59:07Z</dcterms:modified>
</cp:coreProperties>
</file>