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96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CREATION    </w:t>
      </w:r>
      <w:r>
        <w:t xml:space="preserve">   JUBILANT    </w:t>
      </w:r>
      <w:r>
        <w:t xml:space="preserve">   REJOICE    </w:t>
      </w:r>
      <w:r>
        <w:t xml:space="preserve">   HOLINESS    </w:t>
      </w:r>
      <w:r>
        <w:t xml:space="preserve">   SPLENDOR    </w:t>
      </w:r>
      <w:r>
        <w:t xml:space="preserve">   WORSHIP    </w:t>
      </w:r>
      <w:r>
        <w:t xml:space="preserve">   SANCTUARY    </w:t>
      </w:r>
      <w:r>
        <w:t xml:space="preserve">   GLORY    </w:t>
      </w:r>
      <w:r>
        <w:t xml:space="preserve">   STRENGTH    </w:t>
      </w:r>
      <w:r>
        <w:t xml:space="preserve">   MAJESTY    </w:t>
      </w:r>
      <w:r>
        <w:t xml:space="preserve">   HEAVENS    </w:t>
      </w:r>
      <w:r>
        <w:t xml:space="preserve">   WORTHY    </w:t>
      </w:r>
      <w:r>
        <w:t xml:space="preserve">   GREAT    </w:t>
      </w:r>
      <w:r>
        <w:t xml:space="preserve">   DEEDS    </w:t>
      </w:r>
      <w:r>
        <w:t xml:space="preserve">   MARVELOUS    </w:t>
      </w:r>
      <w:r>
        <w:t xml:space="preserve">   DECLARE    </w:t>
      </w:r>
      <w:r>
        <w:t xml:space="preserve">   PROCLAIM    </w:t>
      </w:r>
      <w:r>
        <w:t xml:space="preserve">   PRAISE    </w:t>
      </w:r>
      <w:r>
        <w:t xml:space="preserve">   SONG    </w:t>
      </w:r>
      <w:r>
        <w:t xml:space="preserve">   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96</dc:title>
  <dcterms:created xsi:type="dcterms:W3CDTF">2021-10-11T14:58:32Z</dcterms:created>
  <dcterms:modified xsi:type="dcterms:W3CDTF">2021-10-11T14:58:32Z</dcterms:modified>
</cp:coreProperties>
</file>