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Psalms28:7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HIM    </w:t>
      </w:r>
      <w:r>
        <w:t xml:space="preserve">   PRAISE    </w:t>
      </w:r>
      <w:r>
        <w:t xml:space="preserve">   IWILL    </w:t>
      </w:r>
      <w:r>
        <w:t xml:space="preserve">   SONG    </w:t>
      </w:r>
      <w:r>
        <w:t xml:space="preserve">   MY    </w:t>
      </w:r>
      <w:r>
        <w:t xml:space="preserve">   WITH    </w:t>
      </w:r>
      <w:r>
        <w:t xml:space="preserve">   AND    </w:t>
      </w:r>
      <w:r>
        <w:t xml:space="preserve">   REJOICES    </w:t>
      </w:r>
      <w:r>
        <w:t xml:space="preserve">   GREATLY    </w:t>
      </w:r>
      <w:r>
        <w:t xml:space="preserve">   HEART    </w:t>
      </w:r>
      <w:r>
        <w:t xml:space="preserve">   THEREFORE    </w:t>
      </w:r>
      <w:r>
        <w:t xml:space="preserve">   HELPED    </w:t>
      </w:r>
      <w:r>
        <w:t xml:space="preserve">   AM    </w:t>
      </w:r>
      <w:r>
        <w:t xml:space="preserve">   IN    </w:t>
      </w:r>
      <w:r>
        <w:t xml:space="preserve">   TRUSTED    </w:t>
      </w:r>
      <w:r>
        <w:t xml:space="preserve">   SHIELD    </w:t>
      </w:r>
      <w:r>
        <w:t xml:space="preserve">   STRENGTH    </w:t>
      </w:r>
      <w:r>
        <w:t xml:space="preserve">   IS    </w:t>
      </w:r>
      <w:r>
        <w:t xml:space="preserve">   LORD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Psalms28:7</dc:title>
  <dcterms:created xsi:type="dcterms:W3CDTF">2021-11-07T03:42:25Z</dcterms:created>
  <dcterms:modified xsi:type="dcterms:W3CDTF">2021-11-07T03:42:25Z</dcterms:modified>
</cp:coreProperties>
</file>