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Psalms 11-15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bird    </w:t>
      </w:r>
      <w:r>
        <w:t xml:space="preserve">   corrupt    </w:t>
      </w:r>
      <w:r>
        <w:t xml:space="preserve">   exalted    </w:t>
      </w:r>
      <w:r>
        <w:t xml:space="preserve">   fear    </w:t>
      </w:r>
      <w:r>
        <w:t xml:space="preserve">   heaven    </w:t>
      </w:r>
      <w:r>
        <w:t xml:space="preserve">   honor    </w:t>
      </w:r>
      <w:r>
        <w:t xml:space="preserve">   mountain    </w:t>
      </w:r>
      <w:r>
        <w:t xml:space="preserve">   needy    </w:t>
      </w:r>
      <w:r>
        <w:t xml:space="preserve">   pride    </w:t>
      </w:r>
      <w:r>
        <w:t xml:space="preserve">   pure    </w:t>
      </w:r>
      <w:r>
        <w:t xml:space="preserve">   refuge    </w:t>
      </w:r>
      <w:r>
        <w:t xml:space="preserve">   rejoice    </w:t>
      </w:r>
      <w:r>
        <w:t xml:space="preserve">   reward    </w:t>
      </w:r>
      <w:r>
        <w:t xml:space="preserve">   righteous    </w:t>
      </w:r>
      <w:r>
        <w:t xml:space="preserve">   safety    </w:t>
      </w:r>
      <w:r>
        <w:t xml:space="preserve">   salvation    </w:t>
      </w:r>
      <w:r>
        <w:t xml:space="preserve">   vanity    </w:t>
      </w:r>
      <w:r>
        <w:t xml:space="preserve">   wicked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11-15</dc:title>
  <dcterms:created xsi:type="dcterms:W3CDTF">2021-10-11T14:58:07Z</dcterms:created>
  <dcterms:modified xsi:type="dcterms:W3CDTF">2021-10-11T14:58:07Z</dcterms:modified>
</cp:coreProperties>
</file>