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Psalms 1:1-2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 sits in the seat of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 his _____ is in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stands in the ____ of sinners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is the man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His law 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in the seat of the scornful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walks not in the ____ of the ungoldy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mediatest day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not in the counsel of the ungodly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 in the path of sinners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Psalms 1:1-2</dc:title>
  <dcterms:created xsi:type="dcterms:W3CDTF">2021-10-11T14:59:05Z</dcterms:created>
  <dcterms:modified xsi:type="dcterms:W3CDTF">2021-10-11T14:59:05Z</dcterms:modified>
</cp:coreProperties>
</file>