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118:6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lord    </w:t>
      </w:r>
      <w:r>
        <w:t xml:space="preserve">   is    </w:t>
      </w:r>
      <w:r>
        <w:t xml:space="preserve">   on    </w:t>
      </w:r>
      <w:r>
        <w:t xml:space="preserve">   my    </w:t>
      </w:r>
      <w:r>
        <w:t xml:space="preserve">   side    </w:t>
      </w:r>
      <w:r>
        <w:t xml:space="preserve">   i    </w:t>
      </w:r>
      <w:r>
        <w:t xml:space="preserve">   will    </w:t>
      </w:r>
      <w:r>
        <w:t xml:space="preserve">   not    </w:t>
      </w:r>
      <w:r>
        <w:t xml:space="preserve">   fear    </w:t>
      </w:r>
      <w:r>
        <w:t xml:space="preserve">   what    </w:t>
      </w:r>
      <w:r>
        <w:t xml:space="preserve">   can    </w:t>
      </w:r>
      <w:r>
        <w:t xml:space="preserve">   man    </w:t>
      </w:r>
      <w:r>
        <w:t xml:space="preserve">   do    </w:t>
      </w:r>
      <w:r>
        <w:t xml:space="preserve">   to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118:6</dc:title>
  <dcterms:created xsi:type="dcterms:W3CDTF">2021-10-11T14:57:40Z</dcterms:created>
  <dcterms:modified xsi:type="dcterms:W3CDTF">2021-10-11T14:57:40Z</dcterms:modified>
</cp:coreProperties>
</file>