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119:103 How Sweet are they words to my taste, yea sweeter than honey to my mouth.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lemon drop    </w:t>
      </w:r>
      <w:r>
        <w:t xml:space="preserve">   cotton candy    </w:t>
      </w:r>
      <w:r>
        <w:t xml:space="preserve">   gumball    </w:t>
      </w:r>
      <w:r>
        <w:t xml:space="preserve">   cake    </w:t>
      </w:r>
      <w:r>
        <w:t xml:space="preserve">   gumdrop    </w:t>
      </w:r>
      <w:r>
        <w:t xml:space="preserve">   ice cream    </w:t>
      </w:r>
      <w:r>
        <w:t xml:space="preserve">   sweettart    </w:t>
      </w:r>
      <w:r>
        <w:t xml:space="preserve">   lollipop    </w:t>
      </w:r>
      <w:r>
        <w:t xml:space="preserve">   sprinkles    </w:t>
      </w:r>
      <w:r>
        <w:t xml:space="preserve">   suckers    </w:t>
      </w:r>
      <w:r>
        <w:t xml:space="preserve">   chocolate    </w:t>
      </w:r>
      <w:r>
        <w:t xml:space="preserve">   sugar    </w:t>
      </w:r>
      <w:r>
        <w:t xml:space="preserve">   candy    </w:t>
      </w:r>
      <w:r>
        <w:t xml:space="preserve">   milkshake    </w:t>
      </w:r>
      <w:r>
        <w:t xml:space="preserve">   smarties    </w:t>
      </w:r>
      <w:r>
        <w:t xml:space="preserve">   cupcake    </w:t>
      </w:r>
      <w:r>
        <w:t xml:space="preserve">   mouth    </w:t>
      </w:r>
      <w:r>
        <w:t xml:space="preserve">   my    </w:t>
      </w:r>
      <w:r>
        <w:t xml:space="preserve">   to    </w:t>
      </w:r>
      <w:r>
        <w:t xml:space="preserve">   honey    </w:t>
      </w:r>
      <w:r>
        <w:t xml:space="preserve">   than    </w:t>
      </w:r>
      <w:r>
        <w:t xml:space="preserve">   sweeter    </w:t>
      </w:r>
      <w:r>
        <w:t xml:space="preserve">   yea    </w:t>
      </w:r>
      <w:r>
        <w:t xml:space="preserve">   taste    </w:t>
      </w:r>
      <w:r>
        <w:t xml:space="preserve">   unto    </w:t>
      </w:r>
      <w:r>
        <w:t xml:space="preserve">   words    </w:t>
      </w:r>
      <w:r>
        <w:t xml:space="preserve">   thy    </w:t>
      </w:r>
      <w:r>
        <w:t xml:space="preserve">   are    </w:t>
      </w:r>
      <w:r>
        <w:t xml:space="preserve">   sweet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119:103 How Sweet are they words to my taste, yea sweeter than honey to my mouth.</dc:title>
  <dcterms:created xsi:type="dcterms:W3CDTF">2021-10-11T14:58:24Z</dcterms:created>
  <dcterms:modified xsi:type="dcterms:W3CDTF">2021-10-11T14:58:24Z</dcterms:modified>
</cp:coreProperties>
</file>