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Psalms 119:9-11</w:t>
      </w:r>
    </w:p>
    <w:p>
      <w:pPr>
        <w:pStyle w:val="Questions"/>
      </w:pPr>
      <w:r>
        <w:t xml:space="preserve">1. UOYNG PEONSR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AHPT FO YPIUTR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TSAAGNI UYO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WOH ANC 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YTSA NO EHT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NI YM HATER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ATTH I IGHMT NOT SIN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I KESE YOU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 VAHE DDEHIN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IWHT LLA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 YB GINVLI CRCIGDOAN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12. DO TNO TLE ME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TO YOUR ORDW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SATRY MOFR ORYU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UYRO ODRW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MOASDCMN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MY ATREH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Psalms 119:9-11</dc:title>
  <dcterms:created xsi:type="dcterms:W3CDTF">2021-10-11T14:59:15Z</dcterms:created>
  <dcterms:modified xsi:type="dcterms:W3CDTF">2021-10-11T14:59:15Z</dcterms:modified>
</cp:coreProperties>
</file>