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COMMANDS    </w:t>
      </w:r>
      <w:r>
        <w:t xml:space="preserve">   HOPE    </w:t>
      </w:r>
      <w:r>
        <w:t xml:space="preserve">   PROMISES    </w:t>
      </w:r>
      <w:r>
        <w:t xml:space="preserve">   PEACEFUL    </w:t>
      </w:r>
      <w:r>
        <w:t xml:space="preserve">   DEPEND    </w:t>
      </w:r>
      <w:r>
        <w:t xml:space="preserve">   TRUST    </w:t>
      </w:r>
      <w:r>
        <w:t xml:space="preserve">   RESPECT    </w:t>
      </w:r>
      <w:r>
        <w:t xml:space="preserve">   PRAISE    </w:t>
      </w:r>
      <w:r>
        <w:t xml:space="preserve">   PROTECTS    </w:t>
      </w:r>
      <w:r>
        <w:t xml:space="preserve">   OBEY    </w:t>
      </w:r>
      <w:r>
        <w:t xml:space="preserve">   PSALMIST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119</dc:title>
  <dcterms:created xsi:type="dcterms:W3CDTF">2021-10-11T14:59:06Z</dcterms:created>
  <dcterms:modified xsi:type="dcterms:W3CDTF">2021-10-11T14:59:06Z</dcterms:modified>
</cp:coreProperties>
</file>