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1:1</w:t>
      </w:r>
    </w:p>
    <w:p>
      <w:pPr>
        <w:pStyle w:val="Questions"/>
      </w:pPr>
      <w:r>
        <w:t xml:space="preserve">1. ‬LPM‭SA‭S ‬1‭:1 JK‬V‬‭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DSEELBS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MAN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EHAKWTL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NLCEUSO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OYUNGDL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HEADTTSN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NESINSR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TIHETTS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25.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ESAT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28. CUNSORFL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1:1</dc:title>
  <dcterms:created xsi:type="dcterms:W3CDTF">2021-10-11T14:57:53Z</dcterms:created>
  <dcterms:modified xsi:type="dcterms:W3CDTF">2021-10-11T14:57:53Z</dcterms:modified>
</cp:coreProperties>
</file>