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Psalms 139</w:t>
      </w:r>
    </w:p>
    <w:p>
      <w:pPr>
        <w:pStyle w:val="Questions"/>
      </w:pPr>
      <w:r>
        <w:t xml:space="preserve">1. SEECPRNE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TSIIRP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OLEV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INVROIGGF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AENESHV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ESA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7. DUEIG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SENKRASD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ITLGH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FSNEOCS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HGSRTEESIUNUOSN </w:t>
      </w:r>
      <w:r>
        <w:rPr>
          <w:u w:val="single"/>
        </w:rPr>
        <w:t xml:space="preserve">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Psalms 139</dc:title>
  <dcterms:created xsi:type="dcterms:W3CDTF">2021-10-11T14:58:29Z</dcterms:created>
  <dcterms:modified xsi:type="dcterms:W3CDTF">2021-10-11T14:58:29Z</dcterms:modified>
</cp:coreProperties>
</file>