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Psalms 148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...and all hills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maidens 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...and all cattle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Stormy wind?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the LORD from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hath also?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Ye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Heavens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and 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148</dc:title>
  <dcterms:created xsi:type="dcterms:W3CDTF">2021-10-11T14:57:35Z</dcterms:created>
  <dcterms:modified xsi:type="dcterms:W3CDTF">2021-10-11T14:57:35Z</dcterms:modified>
</cp:coreProperties>
</file>