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Psalms 150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Psalms    </w:t>
      </w:r>
      <w:r>
        <w:t xml:space="preserve">   organs    </w:t>
      </w:r>
      <w:r>
        <w:t xml:space="preserve">   breath    </w:t>
      </w:r>
      <w:r>
        <w:t xml:space="preserve">   Praise the Lord    </w:t>
      </w:r>
      <w:r>
        <w:t xml:space="preserve">   cymbals    </w:t>
      </w:r>
      <w:r>
        <w:t xml:space="preserve">   stringed instruments    </w:t>
      </w:r>
      <w:r>
        <w:t xml:space="preserve">   dance    </w:t>
      </w:r>
      <w:r>
        <w:t xml:space="preserve">   timbrel    </w:t>
      </w:r>
      <w:r>
        <w:t xml:space="preserve">   harp    </w:t>
      </w:r>
      <w:r>
        <w:t xml:space="preserve">   psaltery    </w:t>
      </w:r>
      <w:r>
        <w:t xml:space="preserve">   trumpet    </w:t>
      </w:r>
      <w:r>
        <w:t xml:space="preserve">   greatness    </w:t>
      </w:r>
      <w:r>
        <w:t xml:space="preserve">   praise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150</dc:title>
  <dcterms:created xsi:type="dcterms:W3CDTF">2021-10-11T14:58:10Z</dcterms:created>
  <dcterms:modified xsi:type="dcterms:W3CDTF">2021-10-11T14:58:10Z</dcterms:modified>
</cp:coreProperties>
</file>