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Psalms </w:t>
      </w:r>
    </w:p>
    <w:p>
      <w:pPr>
        <w:pStyle w:val="Questions"/>
      </w:pPr>
      <w:r>
        <w:t xml:space="preserve">1. BSEDESL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SOLECNU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EDSTMAEIT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DIKECW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UDENJMTGE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UETIHSROG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IPESRH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SSNRSNTSIAGORE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YIITNQIU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OIRNTECT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</dc:title>
  <dcterms:created xsi:type="dcterms:W3CDTF">2021-10-11T14:58:16Z</dcterms:created>
  <dcterms:modified xsi:type="dcterms:W3CDTF">2021-10-11T14:58:16Z</dcterms:modified>
</cp:coreProperties>
</file>