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boldness    </w:t>
      </w:r>
      <w:r>
        <w:t xml:space="preserve">   faith    </w:t>
      </w:r>
      <w:r>
        <w:t xml:space="preserve">   relaxing    </w:t>
      </w:r>
      <w:r>
        <w:t xml:space="preserve">   providing    </w:t>
      </w:r>
      <w:r>
        <w:t xml:space="preserve">   crying out    </w:t>
      </w:r>
      <w:r>
        <w:t xml:space="preserve">   emotions    </w:t>
      </w:r>
      <w:r>
        <w:t xml:space="preserve">   the Bible    </w:t>
      </w:r>
      <w:r>
        <w:t xml:space="preserve">   confidence    </w:t>
      </w:r>
      <w:r>
        <w:t xml:space="preserve">   fearful    </w:t>
      </w:r>
      <w:r>
        <w:t xml:space="preserve">   armies    </w:t>
      </w:r>
      <w:r>
        <w:t xml:space="preserve">   deer    </w:t>
      </w:r>
      <w:r>
        <w:t xml:space="preserve">   trust    </w:t>
      </w:r>
      <w:r>
        <w:t xml:space="preserve">   sleeping    </w:t>
      </w:r>
      <w:r>
        <w:t xml:space="preserve">   peace    </w:t>
      </w:r>
      <w:r>
        <w:t xml:space="preserve">   longing    </w:t>
      </w:r>
      <w:r>
        <w:t xml:space="preserve">   promises    </w:t>
      </w:r>
      <w:r>
        <w:t xml:space="preserve">   goodness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</dc:title>
  <dcterms:created xsi:type="dcterms:W3CDTF">2021-10-11T14:58:18Z</dcterms:created>
  <dcterms:modified xsi:type="dcterms:W3CDTF">2021-10-11T14:58:18Z</dcterms:modified>
</cp:coreProperties>
</file>