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16:1-11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Their----shall be multiplied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shall not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----instructs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will ----the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up their----on my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 lord you are the ----of my inheritance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will not leave 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My---is nothing apart from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the---ones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glory-----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will show me the----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The----have fallen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in you i put 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16:1-11</dc:title>
  <dcterms:created xsi:type="dcterms:W3CDTF">2021-10-11T14:58:05Z</dcterms:created>
  <dcterms:modified xsi:type="dcterms:W3CDTF">2021-10-11T14:58:05Z</dcterms:modified>
</cp:coreProperties>
</file>