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1: 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righteous    </w:t>
      </w:r>
      <w:r>
        <w:t xml:space="preserve">   watches    </w:t>
      </w:r>
      <w:r>
        <w:t xml:space="preserve">   assembly    </w:t>
      </w:r>
      <w:r>
        <w:t xml:space="preserve">   judgment    </w:t>
      </w:r>
      <w:r>
        <w:t xml:space="preserve">   chaff    </w:t>
      </w:r>
      <w:r>
        <w:t xml:space="preserve">   wicked    </w:t>
      </w:r>
      <w:r>
        <w:t xml:space="preserve">   streams    </w:t>
      </w:r>
      <w:r>
        <w:t xml:space="preserve">   tree    </w:t>
      </w:r>
      <w:r>
        <w:t xml:space="preserve">   day    </w:t>
      </w:r>
      <w:r>
        <w:t xml:space="preserve">   meditates    </w:t>
      </w:r>
      <w:r>
        <w:t xml:space="preserve">   LORD    </w:t>
      </w:r>
      <w:r>
        <w:t xml:space="preserve">   delight    </w:t>
      </w:r>
      <w:r>
        <w:t xml:space="preserve">   mockers    </w:t>
      </w:r>
      <w:r>
        <w:t xml:space="preserve">   sinners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1:  1-6</dc:title>
  <dcterms:created xsi:type="dcterms:W3CDTF">2021-10-11T14:59:09Z</dcterms:created>
  <dcterms:modified xsi:type="dcterms:W3CDTF">2021-10-11T14:59:09Z</dcterms:modified>
</cp:coreProperties>
</file>