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perish    </w:t>
      </w:r>
      <w:r>
        <w:t xml:space="preserve">   prosper    </w:t>
      </w:r>
      <w:r>
        <w:t xml:space="preserve">   righteous    </w:t>
      </w:r>
      <w:r>
        <w:t xml:space="preserve">   congregation    </w:t>
      </w:r>
      <w:r>
        <w:t xml:space="preserve">   wind    </w:t>
      </w:r>
      <w:r>
        <w:t xml:space="preserve">   chaff    </w:t>
      </w:r>
      <w:r>
        <w:t xml:space="preserve">   season    </w:t>
      </w:r>
      <w:r>
        <w:t xml:space="preserve">   fruit    </w:t>
      </w:r>
      <w:r>
        <w:t xml:space="preserve">   river    </w:t>
      </w:r>
      <w:r>
        <w:t xml:space="preserve">   tree    </w:t>
      </w:r>
      <w:r>
        <w:t xml:space="preserve">   meditate    </w:t>
      </w:r>
      <w:r>
        <w:t xml:space="preserve">   Lord    </w:t>
      </w:r>
      <w:r>
        <w:t xml:space="preserve">   law    </w:t>
      </w:r>
      <w:r>
        <w:t xml:space="preserve">   delight    </w:t>
      </w:r>
      <w:r>
        <w:t xml:space="preserve">   sit    </w:t>
      </w:r>
      <w:r>
        <w:t xml:space="preserve">   counsel    </w:t>
      </w:r>
      <w:r>
        <w:t xml:space="preserve">   ungodly    </w:t>
      </w:r>
      <w:r>
        <w:t xml:space="preserve">   sinners    </w:t>
      </w:r>
      <w:r>
        <w:t xml:space="preserve">   blessed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1</dc:title>
  <dcterms:created xsi:type="dcterms:W3CDTF">2021-10-11T14:57:26Z</dcterms:created>
  <dcterms:modified xsi:type="dcterms:W3CDTF">2021-10-11T14:57:26Z</dcterms:modified>
</cp:coreProperties>
</file>