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1 - 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majestically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and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ignore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sanctuary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forgetful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supportive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questions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and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admonish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floundering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highly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lake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1 -  27</dc:title>
  <dcterms:created xsi:type="dcterms:W3CDTF">2021-10-11T14:59:00Z</dcterms:created>
  <dcterms:modified xsi:type="dcterms:W3CDTF">2021-10-11T14:59:00Z</dcterms:modified>
</cp:coreProperties>
</file>