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Psalms 20:7 </w:t>
      </w:r>
    </w:p>
    <w:p>
      <w:pPr>
        <w:pStyle w:val="Questions"/>
      </w:pPr>
      <w:r>
        <w:t xml:space="preserve">1. MOSE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RTTUS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IN RHISTAOC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NDA OSEM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NI RESOSH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UBT WE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RSTTU IN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HTE EMAN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FO TEH LROD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URO DO.G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 20:7 </dc:title>
  <dcterms:created xsi:type="dcterms:W3CDTF">2021-10-11T14:59:04Z</dcterms:created>
  <dcterms:modified xsi:type="dcterms:W3CDTF">2021-10-11T14:59:04Z</dcterms:modified>
</cp:coreProperties>
</file>