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Psalms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book of the Bible are we studying?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David says he was _________ and ________ by men (6-7)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Psalms 22 a Psalms of wisdom, lament, or hymns?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you our fathers put their _______ (4)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has not hidden his face from him but has ___________ to his cry for help. (24)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David tell those who fear the Lord to do? (23)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Psalms 22?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declare your name to my __________ (22)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__________ belongs to the Lord and he rules over the nations. (28)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David describe himself in verse 6?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22</dc:title>
  <dcterms:created xsi:type="dcterms:W3CDTF">2021-10-11T14:57:42Z</dcterms:created>
  <dcterms:modified xsi:type="dcterms:W3CDTF">2021-10-11T14:57:42Z</dcterms:modified>
</cp:coreProperties>
</file>