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23:1-4a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for his name    </w:t>
      </w:r>
      <w:r>
        <w:t xml:space="preserve">   for thou art    </w:t>
      </w:r>
      <w:r>
        <w:t xml:space="preserve">   he leadeth me    </w:t>
      </w:r>
      <w:r>
        <w:t xml:space="preserve">   he leadeth me besides    </w:t>
      </w:r>
      <w:r>
        <w:t xml:space="preserve">   he makes    </w:t>
      </w:r>
      <w:r>
        <w:t xml:space="preserve">   he restoreth my soul    </w:t>
      </w:r>
      <w:r>
        <w:t xml:space="preserve">   i    </w:t>
      </w:r>
      <w:r>
        <w:t xml:space="preserve">   i will fear    </w:t>
      </w:r>
      <w:r>
        <w:t xml:space="preserve">   in green pastures    </w:t>
      </w:r>
      <w:r>
        <w:t xml:space="preserve">   in the paths    </w:t>
      </w:r>
      <w:r>
        <w:t xml:space="preserve">   is    </w:t>
      </w:r>
      <w:r>
        <w:t xml:space="preserve">   Lord    </w:t>
      </w:r>
      <w:r>
        <w:t xml:space="preserve">   me to lie down    </w:t>
      </w:r>
      <w:r>
        <w:t xml:space="preserve">   my    </w:t>
      </w:r>
      <w:r>
        <w:t xml:space="preserve">   no evil    </w:t>
      </w:r>
      <w:r>
        <w:t xml:space="preserve">   not want    </w:t>
      </w:r>
      <w:r>
        <w:t xml:space="preserve">   of righteousness    </w:t>
      </w:r>
      <w:r>
        <w:t xml:space="preserve">   of the shadow of death    </w:t>
      </w:r>
      <w:r>
        <w:t xml:space="preserve">   sake    </w:t>
      </w:r>
      <w:r>
        <w:t xml:space="preserve">   shall    </w:t>
      </w:r>
      <w:r>
        <w:t xml:space="preserve">   shephard    </w:t>
      </w:r>
      <w:r>
        <w:t xml:space="preserve">   shepherd    </w:t>
      </w:r>
      <w:r>
        <w:t xml:space="preserve">   still waters    </w:t>
      </w:r>
      <w:r>
        <w:t xml:space="preserve">   through the valley    </w:t>
      </w:r>
      <w:r>
        <w:t xml:space="preserve">   with me    </w:t>
      </w:r>
      <w:r>
        <w:t xml:space="preserve">   yea though i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23:1-4a</dc:title>
  <dcterms:created xsi:type="dcterms:W3CDTF">2021-10-11T14:57:49Z</dcterms:created>
  <dcterms:modified xsi:type="dcterms:W3CDTF">2021-10-11T14:57:49Z</dcterms:modified>
</cp:coreProperties>
</file>