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23: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sake    </w:t>
      </w:r>
      <w:r>
        <w:t xml:space="preserve">   names    </w:t>
      </w:r>
      <w:r>
        <w:t xml:space="preserve">   righteousness    </w:t>
      </w:r>
      <w:r>
        <w:t xml:space="preserve">   paths    </w:t>
      </w:r>
      <w:r>
        <w:t xml:space="preserve">   soul    </w:t>
      </w:r>
      <w:r>
        <w:t xml:space="preserve">   restoreth    </w:t>
      </w:r>
      <w:r>
        <w:t xml:space="preserve">   waters    </w:t>
      </w:r>
      <w:r>
        <w:t xml:space="preserve">   still    </w:t>
      </w:r>
      <w:r>
        <w:t xml:space="preserve">   beside    </w:t>
      </w:r>
      <w:r>
        <w:t xml:space="preserve">   leadeth    </w:t>
      </w:r>
      <w:r>
        <w:t xml:space="preserve">   pastures    </w:t>
      </w:r>
      <w:r>
        <w:t xml:space="preserve">   green    </w:t>
      </w:r>
      <w:r>
        <w:t xml:space="preserve">   in    </w:t>
      </w:r>
      <w:r>
        <w:t xml:space="preserve">   down    </w:t>
      </w:r>
      <w:r>
        <w:t xml:space="preserve">   lie    </w:t>
      </w:r>
      <w:r>
        <w:t xml:space="preserve">   to    </w:t>
      </w:r>
      <w:r>
        <w:t xml:space="preserve">   me    </w:t>
      </w:r>
      <w:r>
        <w:t xml:space="preserve">   maketh    </w:t>
      </w:r>
      <w:r>
        <w:t xml:space="preserve">   he    </w:t>
      </w:r>
      <w:r>
        <w:t xml:space="preserve">   want    </w:t>
      </w:r>
      <w:r>
        <w:t xml:space="preserve">   not    </w:t>
      </w:r>
      <w:r>
        <w:t xml:space="preserve">   shall    </w:t>
      </w:r>
      <w:r>
        <w:t xml:space="preserve">   Shepherd    </w:t>
      </w:r>
      <w:r>
        <w:t xml:space="preserve">   My    </w:t>
      </w:r>
      <w:r>
        <w:t xml:space="preserve">   Is    </w:t>
      </w:r>
      <w:r>
        <w:t xml:space="preserve">   Lord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23: 1-3</dc:title>
  <dcterms:created xsi:type="dcterms:W3CDTF">2021-10-11T14:58:54Z</dcterms:created>
  <dcterms:modified xsi:type="dcterms:W3CDTF">2021-10-11T14:58:54Z</dcterms:modified>
</cp:coreProperties>
</file>