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Psalms 23</w:t>
      </w:r>
    </w:p>
    <w:p>
      <w:pPr>
        <w:pStyle w:val="Questions"/>
      </w:pPr>
      <w:r>
        <w:t xml:space="preserve">1. COTOFMR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RUEPATSS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HAEDT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HSDERPA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XIS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LBEAT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FLEI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TASWER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LVLEYA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HEDTLEA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DSESONOG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EYMCR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DEWLL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TNNIOA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23</dc:title>
  <dcterms:created xsi:type="dcterms:W3CDTF">2021-10-11T14:58:39Z</dcterms:created>
  <dcterms:modified xsi:type="dcterms:W3CDTF">2021-10-11T14:58:39Z</dcterms:modified>
</cp:coreProperties>
</file>