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PRAISES    </w:t>
      </w:r>
      <w:r>
        <w:t xml:space="preserve">   JOY    </w:t>
      </w:r>
      <w:r>
        <w:t xml:space="preserve">   STRENGTHEN    </w:t>
      </w:r>
      <w:r>
        <w:t xml:space="preserve">   FORSAKE    </w:t>
      </w:r>
      <w:r>
        <w:t xml:space="preserve">   LIGHT    </w:t>
      </w:r>
      <w:r>
        <w:t xml:space="preserve">   ANGER    </w:t>
      </w:r>
      <w:r>
        <w:t xml:space="preserve">   COURAGE    </w:t>
      </w:r>
      <w:r>
        <w:t xml:space="preserve">   SACRIFICES    </w:t>
      </w:r>
      <w:r>
        <w:t xml:space="preserve">   BEAUTY    </w:t>
      </w:r>
      <w:r>
        <w:t xml:space="preserve">   LORD    </w:t>
      </w:r>
      <w:r>
        <w:t xml:space="preserve">   ENEMIES    </w:t>
      </w:r>
      <w:r>
        <w:t xml:space="preserve">   STUMBLED    </w:t>
      </w:r>
      <w:r>
        <w:t xml:space="preserve">   STRENGTH    </w:t>
      </w:r>
      <w:r>
        <w:t xml:space="preserve">   TABERNACLE    </w:t>
      </w:r>
      <w:r>
        <w:t xml:space="preserve">   CRUELTY    </w:t>
      </w:r>
      <w:r>
        <w:t xml:space="preserve">   SALVATION    </w:t>
      </w:r>
      <w:r>
        <w:t xml:space="preserve">   BREATHE    </w:t>
      </w:r>
      <w:r>
        <w:t xml:space="preserve">   AFRAID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27</dc:title>
  <dcterms:created xsi:type="dcterms:W3CDTF">2021-10-11T14:58:13Z</dcterms:created>
  <dcterms:modified xsi:type="dcterms:W3CDTF">2021-10-11T14:58:13Z</dcterms:modified>
</cp:coreProperties>
</file>