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29:11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bless    </w:t>
      </w:r>
      <w:r>
        <w:t xml:space="preserve">   give    </w:t>
      </w:r>
      <w:r>
        <w:t xml:space="preserve">   his    </w:t>
      </w:r>
      <w:r>
        <w:t xml:space="preserve">   Lord    </w:t>
      </w:r>
      <w:r>
        <w:t xml:space="preserve">   peace    </w:t>
      </w:r>
      <w:r>
        <w:t xml:space="preserve">   people    </w:t>
      </w:r>
      <w:r>
        <w:t xml:space="preserve">   People    </w:t>
      </w:r>
      <w:r>
        <w:t xml:space="preserve">   strength    </w:t>
      </w:r>
      <w:r>
        <w:t xml:space="preserve">   the    </w:t>
      </w:r>
      <w:r>
        <w:t xml:space="preserve">   The    </w:t>
      </w:r>
      <w:r>
        <w:t xml:space="preserve">   to    </w:t>
      </w:r>
      <w:r>
        <w:t xml:space="preserve">   will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29:11</dc:title>
  <dcterms:created xsi:type="dcterms:W3CDTF">2021-10-11T14:57:47Z</dcterms:created>
  <dcterms:modified xsi:type="dcterms:W3CDTF">2021-10-11T14:57:47Z</dcterms:modified>
</cp:coreProperties>
</file>