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destroyed    </w:t>
      </w:r>
      <w:r>
        <w:t xml:space="preserve">   refuge    </w:t>
      </w:r>
      <w:r>
        <w:t xml:space="preserve">   submit    </w:t>
      </w:r>
      <w:r>
        <w:t xml:space="preserve">   rejoice    </w:t>
      </w:r>
      <w:r>
        <w:t xml:space="preserve">   possession    </w:t>
      </w:r>
      <w:r>
        <w:t xml:space="preserve">   clay pots    </w:t>
      </w:r>
      <w:r>
        <w:t xml:space="preserve">   break    </w:t>
      </w:r>
      <w:r>
        <w:t xml:space="preserve">   inheritance    </w:t>
      </w:r>
      <w:r>
        <w:t xml:space="preserve">   son    </w:t>
      </w:r>
      <w:r>
        <w:t xml:space="preserve">   Jerusalem    </w:t>
      </w:r>
      <w:r>
        <w:t xml:space="preserve">   throne    </w:t>
      </w:r>
      <w:r>
        <w:t xml:space="preserve">   rebukes    </w:t>
      </w:r>
      <w:r>
        <w:t xml:space="preserve">   laughs    </w:t>
      </w:r>
      <w:r>
        <w:t xml:space="preserve">   heaven    </w:t>
      </w:r>
      <w:r>
        <w:t xml:space="preserve">   God    </w:t>
      </w:r>
      <w:r>
        <w:t xml:space="preserve">   chains    </w:t>
      </w:r>
      <w:r>
        <w:t xml:space="preserve">   anointed    </w:t>
      </w:r>
      <w:r>
        <w:t xml:space="preserve">   Lord    </w:t>
      </w:r>
      <w:r>
        <w:t xml:space="preserve">   earth    </w:t>
      </w:r>
      <w:r>
        <w:t xml:space="preserve">   kings    </w:t>
      </w:r>
      <w:r>
        <w:t xml:space="preserve">   plans    </w:t>
      </w:r>
      <w:r>
        <w:t xml:space="preserve">   angry    </w:t>
      </w:r>
      <w:r>
        <w:t xml:space="preserve">   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2</dc:title>
  <dcterms:created xsi:type="dcterms:W3CDTF">2021-10-11T14:58:50Z</dcterms:created>
  <dcterms:modified xsi:type="dcterms:W3CDTF">2021-10-11T14:58:50Z</dcterms:modified>
</cp:coreProperties>
</file>