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3-18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Psalms 5:12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Sheep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Psalms 18:44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for God,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Psalms 8:5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soon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Psalms 5:4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But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Psalms 5:11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 let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Psalms 8:7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But thou,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Psalms 5:1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Destroy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Psalms 5:9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there is 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Psalms 3:1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thou 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Psalms 18:39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thou hast girded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Psalms 18:31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thou hast made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Psalms 5:10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thou, Lord,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Psalms 18:30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who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Psalms 5:7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 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Psalms 3:3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3-18</dc:title>
  <dcterms:created xsi:type="dcterms:W3CDTF">2021-10-11T14:58:45Z</dcterms:created>
  <dcterms:modified xsi:type="dcterms:W3CDTF">2021-10-11T14:58:45Z</dcterms:modified>
</cp:coreProperties>
</file>