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Psalms 34:4-5 &amp; Psalms 18:6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answered    </w:t>
      </w:r>
      <w:r>
        <w:t xml:space="preserve">   before    </w:t>
      </w:r>
      <w:r>
        <w:t xml:space="preserve">   covered    </w:t>
      </w:r>
      <w:r>
        <w:t xml:space="preserve">   cried    </w:t>
      </w:r>
      <w:r>
        <w:t xml:space="preserve">   cry    </w:t>
      </w:r>
      <w:r>
        <w:t xml:space="preserve">   delivered    </w:t>
      </w:r>
      <w:r>
        <w:t xml:space="preserve">   distress    </w:t>
      </w:r>
      <w:r>
        <w:t xml:space="preserve">   ears    </w:t>
      </w:r>
      <w:r>
        <w:t xml:space="preserve">   fears    </w:t>
      </w:r>
      <w:r>
        <w:t xml:space="preserve">   heard    </w:t>
      </w:r>
      <w:r>
        <w:t xml:space="preserve">   help    </w:t>
      </w:r>
      <w:r>
        <w:t xml:space="preserve">   radiant    </w:t>
      </w:r>
      <w:r>
        <w:t xml:space="preserve">   shame    </w:t>
      </w:r>
      <w:r>
        <w:t xml:space="preserve">   sought    </w:t>
      </w:r>
      <w:r>
        <w:t xml:space="preserve">   temple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34:4-5 &amp; Psalms 18:6</dc:title>
  <dcterms:created xsi:type="dcterms:W3CDTF">2021-10-11T14:59:08Z</dcterms:created>
  <dcterms:modified xsi:type="dcterms:W3CDTF">2021-10-11T14:59:08Z</dcterms:modified>
</cp:coreProperties>
</file>