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45 Reflection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reveal    </w:t>
      </w:r>
      <w:r>
        <w:t xml:space="preserve">   self love    </w:t>
      </w:r>
      <w:r>
        <w:t xml:space="preserve">   words of life    </w:t>
      </w:r>
      <w:r>
        <w:t xml:space="preserve">   image    </w:t>
      </w:r>
      <w:r>
        <w:t xml:space="preserve">   gird    </w:t>
      </w:r>
      <w:r>
        <w:t xml:space="preserve">   gold    </w:t>
      </w:r>
      <w:r>
        <w:t xml:space="preserve">   myrrh    </w:t>
      </w:r>
      <w:r>
        <w:t xml:space="preserve">   daughters    </w:t>
      </w:r>
      <w:r>
        <w:t xml:space="preserve">   garments    </w:t>
      </w:r>
      <w:r>
        <w:t xml:space="preserve">   glorius    </w:t>
      </w:r>
      <w:r>
        <w:t xml:space="preserve">   Yahuahs love    </w:t>
      </w:r>
      <w:r>
        <w:t xml:space="preserve">   arrows    </w:t>
      </w:r>
      <w:r>
        <w:t xml:space="preserve">   grace    </w:t>
      </w:r>
      <w:r>
        <w:t xml:space="preserve">   tongue    </w:t>
      </w:r>
      <w:r>
        <w:t xml:space="preserve">   sons of korah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45 Reflection </dc:title>
  <dcterms:created xsi:type="dcterms:W3CDTF">2021-12-17T03:49:56Z</dcterms:created>
  <dcterms:modified xsi:type="dcterms:W3CDTF">2021-12-17T03:49:56Z</dcterms:modified>
</cp:coreProperties>
</file>