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Psalms 47:1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JOY    </w:t>
      </w:r>
      <w:r>
        <w:t xml:space="preserve">   of    </w:t>
      </w:r>
      <w:r>
        <w:t xml:space="preserve">   cries    </w:t>
      </w:r>
      <w:r>
        <w:t xml:space="preserve">   with    </w:t>
      </w:r>
      <w:r>
        <w:t xml:space="preserve">   God    </w:t>
      </w:r>
      <w:r>
        <w:t xml:space="preserve">   to    </w:t>
      </w:r>
      <w:r>
        <w:t xml:space="preserve">   shout    </w:t>
      </w:r>
      <w:r>
        <w:t xml:space="preserve">   nations    </w:t>
      </w:r>
      <w:r>
        <w:t xml:space="preserve">   you    </w:t>
      </w:r>
      <w:r>
        <w:t xml:space="preserve">   all    </w:t>
      </w:r>
      <w:r>
        <w:t xml:space="preserve">   hands    </w:t>
      </w:r>
      <w:r>
        <w:t xml:space="preserve">   your    </w:t>
      </w:r>
      <w:r>
        <w:t xml:space="preserve">   Clap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47:1</dc:title>
  <dcterms:created xsi:type="dcterms:W3CDTF">2021-10-11T14:57:52Z</dcterms:created>
  <dcterms:modified xsi:type="dcterms:W3CDTF">2021-10-11T14:57:52Z</dcterms:modified>
</cp:coreProperties>
</file>