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4 &amp;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in which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Shamed whose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of 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apart who for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Commune with whose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looked down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Makest me dwell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Sacrifices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None that doeth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 after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Gone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food in Chapter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will you turn my glory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 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4 &amp; 14</dc:title>
  <dcterms:created xsi:type="dcterms:W3CDTF">2021-10-11T14:58:57Z</dcterms:created>
  <dcterms:modified xsi:type="dcterms:W3CDTF">2021-10-11T14:58:57Z</dcterms:modified>
</cp:coreProperties>
</file>