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ocean    </w:t>
      </w:r>
      <w:r>
        <w:t xml:space="preserve">   sun    </w:t>
      </w:r>
      <w:r>
        <w:t xml:space="preserve">   heaven    </w:t>
      </w:r>
      <w:r>
        <w:t xml:space="preserve">   God    </w:t>
      </w:r>
      <w:r>
        <w:t xml:space="preserve">   king    </w:t>
      </w:r>
      <w:r>
        <w:t xml:space="preserve">   salvation    </w:t>
      </w:r>
      <w:r>
        <w:t xml:space="preserve">   harvest    </w:t>
      </w:r>
      <w:r>
        <w:t xml:space="preserve">   earth    </w:t>
      </w:r>
      <w:r>
        <w:t xml:space="preserve">   sing    </w:t>
      </w:r>
      <w:r>
        <w:t xml:space="preserve">   joyful    </w:t>
      </w:r>
      <w:r>
        <w:t xml:space="preserve">   lightning    </w:t>
      </w:r>
      <w:r>
        <w:t xml:space="preserve">   sea    </w:t>
      </w:r>
      <w:r>
        <w:t xml:space="preserve">   worship    </w:t>
      </w:r>
      <w:r>
        <w:t xml:space="preserve">   honor    </w:t>
      </w:r>
      <w:r>
        <w:t xml:space="preserve">   stars    </w:t>
      </w:r>
      <w:r>
        <w:t xml:space="preserve">   moon    </w:t>
      </w:r>
      <w:r>
        <w:t xml:space="preserve">   sky    </w:t>
      </w:r>
      <w:r>
        <w:t xml:space="preserve">   praise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</dc:title>
  <dcterms:created xsi:type="dcterms:W3CDTF">2021-10-11T14:57:39Z</dcterms:created>
  <dcterms:modified xsi:type="dcterms:W3CDTF">2021-10-11T14:57:39Z</dcterms:modified>
</cp:coreProperties>
</file>