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71:1-6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Bowels    </w:t>
      </w:r>
      <w:r>
        <w:t xml:space="preserve">   Cause    </w:t>
      </w:r>
      <w:r>
        <w:t xml:space="preserve">   Commandment    </w:t>
      </w:r>
      <w:r>
        <w:t xml:space="preserve">   Cruel    </w:t>
      </w:r>
      <w:r>
        <w:t xml:space="preserve">   Deliver    </w:t>
      </w:r>
      <w:r>
        <w:t xml:space="preserve">   Fortress    </w:t>
      </w:r>
      <w:r>
        <w:t xml:space="preserve">   Habitation    </w:t>
      </w:r>
      <w:r>
        <w:t xml:space="preserve">   Hope    </w:t>
      </w:r>
      <w:r>
        <w:t xml:space="preserve">   May    </w:t>
      </w:r>
      <w:r>
        <w:t xml:space="preserve">   Never    </w:t>
      </w:r>
      <w:r>
        <w:t xml:space="preserve">   Praise    </w:t>
      </w:r>
      <w:r>
        <w:t xml:space="preserve">   Put    </w:t>
      </w:r>
      <w:r>
        <w:t xml:space="preserve">   Resort    </w:t>
      </w:r>
      <w:r>
        <w:t xml:space="preserve">   Rock    </w:t>
      </w:r>
      <w:r>
        <w:t xml:space="preserve">   Strong    </w:t>
      </w:r>
      <w:r>
        <w:t xml:space="preserve">   Thee    </w:t>
      </w:r>
      <w:r>
        <w:t xml:space="preserve">   Whereunto    </w:t>
      </w:r>
      <w:r>
        <w:t xml:space="preserve">   Wicked    </w:t>
      </w:r>
      <w:r>
        <w:t xml:space="preserve">   Womb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71:1-6</dc:title>
  <dcterms:created xsi:type="dcterms:W3CDTF">2021-10-11T14:59:12Z</dcterms:created>
  <dcterms:modified xsi:type="dcterms:W3CDTF">2021-10-11T14:59:12Z</dcterms:modified>
</cp:coreProperties>
</file>