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Psalms - Book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Psalm 99 is about God is ____!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Psalm 93 is about The ____ reigns!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Psalm 90 attributed to?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Psalm 98 is about letting ____ praise Him!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Book 4 is about God's ______ to Israel's exile.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Psalm 93-99 is about celebrating the Lord's 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Psalm 106 is about giving thanks to God because He still took care of the Israelites even while they were 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Book 3 is about Israel wanting God to remember his promise while they are in 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Psalm 94 is about God not ____ His people.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Psalm 96 is about God and all of His 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Psalm 90 is a prayer reflecting from the ______ calf incident in Exodus 32.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Psalm 95 is about ____ the Lord!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psalmist in Psalm 90 wants God to have ____ on the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Book 1 is about a call to ____ the Torah.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Psalm 97 depicts how _____ compares to God.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Book 2 is about Israel's hope for the ______ king.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Psalms - Book 4</dc:title>
  <dcterms:created xsi:type="dcterms:W3CDTF">2021-10-11T14:57:35Z</dcterms:created>
  <dcterms:modified xsi:type="dcterms:W3CDTF">2021-10-11T14:57:35Z</dcterms:modified>
</cp:coreProperties>
</file>