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Chapter 3:1-8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Cheek    </w:t>
      </w:r>
      <w:r>
        <w:t xml:space="preserve">   Round    </w:t>
      </w:r>
      <w:r>
        <w:t xml:space="preserve">   Belongeth    </w:t>
      </w:r>
      <w:r>
        <w:t xml:space="preserve">   Salvation    </w:t>
      </w:r>
      <w:r>
        <w:t xml:space="preserve">   Smitten    </w:t>
      </w:r>
      <w:r>
        <w:t xml:space="preserve">   Thousands    </w:t>
      </w:r>
      <w:r>
        <w:t xml:space="preserve">   Awaked    </w:t>
      </w:r>
      <w:r>
        <w:t xml:space="preserve">   Slept    </w:t>
      </w:r>
      <w:r>
        <w:t xml:space="preserve">   Hill    </w:t>
      </w:r>
      <w:r>
        <w:t xml:space="preserve">   Lord    </w:t>
      </w:r>
      <w:r>
        <w:t xml:space="preserve">   Lifter    </w:t>
      </w:r>
      <w:r>
        <w:t xml:space="preserve">   Shield    </w:t>
      </w:r>
      <w:r>
        <w:t xml:space="preserve">   Delay    </w:t>
      </w:r>
      <w:r>
        <w:t xml:space="preserve">   Soul    </w:t>
      </w:r>
      <w:r>
        <w:t xml:space="preserve">   Increased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Chapter 3:1-8</dc:title>
  <dcterms:created xsi:type="dcterms:W3CDTF">2021-10-11T14:58:41Z</dcterms:created>
  <dcterms:modified xsi:type="dcterms:W3CDTF">2021-10-11T14:58:41Z</dcterms:modified>
</cp:coreProperties>
</file>