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about right and wrong Ps. 1, 37, 112, 128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...from anger and turn from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still before the LORD and wait...for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Take delight in the LORD and he will give you the desires of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the LORD ... at the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 like the grass they soon shall...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the...shall inherit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Surely the righteous will never be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you see the prosperity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Blessed are all who fear the LORD, who walk in ...to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...spend their days under the LORD's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person is like a tree planted by......of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 blows this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LORD watches over the way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...are those who fear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Blessed is the one who does not walk in step with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about right and wrong Ps. 1, 37, 112, 128</dc:title>
  <dcterms:created xsi:type="dcterms:W3CDTF">2021-10-11T14:57:56Z</dcterms:created>
  <dcterms:modified xsi:type="dcterms:W3CDTF">2021-10-11T14:57:56Z</dcterms:modified>
</cp:coreProperties>
</file>