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Pshcolibin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Silly Putty    </w:t>
      </w:r>
      <w:r>
        <w:t xml:space="preserve">   Simple Simon    </w:t>
      </w:r>
      <w:r>
        <w:t xml:space="preserve">   God's Flesh    </w:t>
      </w:r>
      <w:r>
        <w:t xml:space="preserve">   Sherm    </w:t>
      </w:r>
      <w:r>
        <w:t xml:space="preserve">   Flower Flipping    </w:t>
      </w:r>
      <w:r>
        <w:t xml:space="preserve">   Musk    </w:t>
      </w:r>
      <w:r>
        <w:t xml:space="preserve">   Little Smoke    </w:t>
      </w:r>
      <w:r>
        <w:t xml:space="preserve">   Boomers    </w:t>
      </w:r>
      <w:r>
        <w:t xml:space="preserve">   Pizza toppings    </w:t>
      </w:r>
      <w:r>
        <w:t xml:space="preserve">   Magic    </w:t>
      </w:r>
      <w:r>
        <w:t xml:space="preserve">   Shrooms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Pshcolibin</dc:title>
  <dcterms:created xsi:type="dcterms:W3CDTF">2021-10-11T14:58:35Z</dcterms:created>
  <dcterms:modified xsi:type="dcterms:W3CDTF">2021-10-11T14:58:35Z</dcterms:modified>
</cp:coreProperties>
</file>