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Pääsiäinen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Pääsiäispäivä    </w:t>
      </w:r>
      <w:r>
        <w:t xml:space="preserve">   Pitkäperjantai    </w:t>
      </w:r>
      <w:r>
        <w:t xml:space="preserve">   Kiirastorstai    </w:t>
      </w:r>
      <w:r>
        <w:t xml:space="preserve">   Malkamaanantai    </w:t>
      </w:r>
      <w:r>
        <w:t xml:space="preserve">   Rairuoho    </w:t>
      </w:r>
      <w:r>
        <w:t xml:space="preserve">   Mämmi    </w:t>
      </w:r>
      <w:r>
        <w:t xml:space="preserve">   Pupu    </w:t>
      </w:r>
      <w:r>
        <w:t xml:space="preserve">   Tipu    </w:t>
      </w:r>
      <w:r>
        <w:t xml:space="preserve">   Lampaanviulu    </w:t>
      </w:r>
      <w:r>
        <w:t xml:space="preserve">   Suklaamuna    </w:t>
      </w:r>
      <w:r>
        <w:t xml:space="preserve">   Lankalauantai    </w:t>
      </w:r>
      <w:r>
        <w:t xml:space="preserve">   Tikkutiistai    </w:t>
      </w:r>
      <w:r>
        <w:t xml:space="preserve">   Palmusunnuntai    </w:t>
      </w:r>
      <w:r>
        <w:t xml:space="preserve">   Virpoja    </w:t>
      </w:r>
      <w:r>
        <w:t xml:space="preserve">   Pääasiäisnoita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Pääsiäinen</dc:title>
  <dcterms:created xsi:type="dcterms:W3CDTF">2021-10-11T13:57:59Z</dcterms:created>
  <dcterms:modified xsi:type="dcterms:W3CDTF">2021-10-11T13:57:59Z</dcterms:modified>
</cp:coreProperties>
</file>