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Psilocybin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psilocybin    </w:t>
      </w:r>
      <w:r>
        <w:t xml:space="preserve">   tea    </w:t>
      </w:r>
      <w:r>
        <w:t xml:space="preserve">   baked    </w:t>
      </w:r>
      <w:r>
        <w:t xml:space="preserve">   smoked    </w:t>
      </w:r>
      <w:r>
        <w:t xml:space="preserve">   eaten    </w:t>
      </w:r>
      <w:r>
        <w:t xml:space="preserve">   anxiety    </w:t>
      </w:r>
      <w:r>
        <w:t xml:space="preserve">   paranoia    </w:t>
      </w:r>
      <w:r>
        <w:t xml:space="preserve">   hallucinations    </w:t>
      </w:r>
      <w:r>
        <w:t xml:space="preserve">   schizophrenia    </w:t>
      </w:r>
      <w:r>
        <w:t xml:space="preserve">   trip    </w:t>
      </w:r>
      <w:r>
        <w:t xml:space="preserve">   magicalmushrooms    </w:t>
      </w:r>
      <w:r>
        <w:t xml:space="preserve">   aztecs    </w:t>
      </w:r>
      <w:r>
        <w:t xml:space="preserve">   shrooms    </w:t>
      </w:r>
      <w:r>
        <w:t xml:space="preserve">   hallucinogen    </w:t>
      </w:r>
      <w:r>
        <w:t xml:space="preserve">   psychedelic    </w:t>
      </w:r>
      <w:r>
        <w:t xml:space="preserve">   psilocyn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Psilocybin</dc:title>
  <dcterms:created xsi:type="dcterms:W3CDTF">2021-10-11T14:57:32Z</dcterms:created>
  <dcterms:modified xsi:type="dcterms:W3CDTF">2021-10-11T14:57:32Z</dcterms:modified>
</cp:coreProperties>
</file>