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 102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natural, innate, reflexive response; unlearned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conditioned response follows a stimulus that is similar to the original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stimulus that increases the probability that a preceding behavior will 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reemergence of an extinguished conditioned response after a period of rest and no further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by which a stimulus increases the probability that a preceding behavior will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reinforcement is given only after a specific number of responses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stimulus that decreases the probability that a preceding behavior will happen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focuses on the thought processes, cognitions, that underline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two stimuli are sufficiently different from each other that one brings about the conditioned response but the other does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by watching the behavior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reinforcing of a behavior some, but not all, of the time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a pleasant stimulus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reinforcing of a behavior every time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stimulus that naturally receives a response without being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stimulus added to the environment that brings about an increase in a preceding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 neutral stimulus, paired with a UCS to bring about a response formerly caused by the UCS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an unpleasant stimulus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response that, after conditioning, follows a previously neutral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in which a new behavior is acquired but is not demonstrated until some incentive is provided for displaying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unpleasant stimulus whose removal leads to an increase in a preceding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reinforcement occurs after a varying number of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previously conditioned response decreases in frequency and eventually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teaching a complex behavior by rewarding closer and closer approximations of the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conditioning this stimulus doesn’t naturally bring about interest or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in which an animal/person responds to a situation or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102</dc:title>
  <dcterms:created xsi:type="dcterms:W3CDTF">2021-10-11T14:58:06Z</dcterms:created>
  <dcterms:modified xsi:type="dcterms:W3CDTF">2021-10-11T14:58:06Z</dcterms:modified>
</cp:coreProperties>
</file>