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Psyc Honors Vocab Unit 1 pt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research single person in depth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causation does not =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charateristic that can change and 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observe in natural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unconsious opinon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compare the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sugar pill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study people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factor not controled and is being measured or tested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factor that is controled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are blind to the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that is exposed to the 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observe in a lab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multiple groups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and effect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sides are 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everyonein the population has a chance at being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correct rules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people the researcher aims for</w:t>
            </w:r>
          </w:p>
        </w:tc>
      </w:tr>
    </w:tbl>
    <w:p>
      <w:pPr>
        <w:pStyle w:val="WordBankLarge"/>
      </w:pPr>
      <w:r>
        <w:t xml:space="preserve">   Ethics    </w:t>
      </w:r>
      <w:r>
        <w:t xml:space="preserve">   Double Blind Study    </w:t>
      </w:r>
      <w:r>
        <w:t xml:space="preserve">   Single-Blind Study    </w:t>
      </w:r>
      <w:r>
        <w:t xml:space="preserve">   Placebo    </w:t>
      </w:r>
      <w:r>
        <w:t xml:space="preserve">   Control Group    </w:t>
      </w:r>
      <w:r>
        <w:t xml:space="preserve">   Experimental Group    </w:t>
      </w:r>
      <w:r>
        <w:t xml:space="preserve">   Dependent Variable    </w:t>
      </w:r>
      <w:r>
        <w:t xml:space="preserve">   Independent Variable    </w:t>
      </w:r>
      <w:r>
        <w:t xml:space="preserve">   Variable    </w:t>
      </w:r>
      <w:r>
        <w:t xml:space="preserve">   Correlation    </w:t>
      </w:r>
      <w:r>
        <w:t xml:space="preserve">   Laboratory Observation    </w:t>
      </w:r>
      <w:r>
        <w:t xml:space="preserve">   Naturalistic Observation    </w:t>
      </w:r>
      <w:r>
        <w:t xml:space="preserve">   Cross-Sectional Study    </w:t>
      </w:r>
      <w:r>
        <w:t xml:space="preserve">   Longitudinal Study    </w:t>
      </w:r>
      <w:r>
        <w:t xml:space="preserve">   Case Study    </w:t>
      </w:r>
      <w:r>
        <w:t xml:space="preserve">   Bias    </w:t>
      </w:r>
      <w:r>
        <w:t xml:space="preserve">   Random Sample    </w:t>
      </w:r>
      <w:r>
        <w:t xml:space="preserve">   Target Population    </w:t>
      </w:r>
      <w:r>
        <w:t xml:space="preserve">   Hypothesis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 Honors Vocab Unit 1 pt 2</dc:title>
  <dcterms:created xsi:type="dcterms:W3CDTF">2021-10-11T14:59:20Z</dcterms:created>
  <dcterms:modified xsi:type="dcterms:W3CDTF">2021-10-11T14:59:20Z</dcterms:modified>
</cp:coreProperties>
</file>