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structure in the base of the temporal lobe that is involved in the discrimination of objects?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Insomnia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common psychological disorders of childhood in which individuals show one or more of inattention, hyperactivity and impulsivity.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Anorexia nervosa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Eating disorder characterized by recurrent episodes of consuming large amounts of food and the person feels a lack of control.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Daydreaming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brain and the spinal cord.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through association and was discovered by Pavlov, a Russian physiologist. In simple terms two stimuli are linked together to produce a new learned response in a person or animal.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Nurture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Responses from the environment that decrease the likelihood of a behavior being repeated. Punishment weakens behavior.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strengthens a behavior by providing a consequence an individual finds rewarding.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Depressive Disorders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 the experimenter manipulates (i.e. changes) – assumed to have a direct effect on the dependent variable.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Relapse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 therapy, is a way to help people with a broad variety of mental illnesses and emotional difficulties.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Positive reinforcement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can change.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Central Nervous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affect that can involve physiological arousal (such as fast hear beat)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Punishers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Freudian structure of personality that deals with the demands of reality.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Classical conditioning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Mood disorder in which the individual suffers from depression an unrelenting lack of pleasure in life.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ADHD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Eating disorder that involves the relentless pursuit of thinness through starvation.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display of little or no emotions.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Flat Affect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carefully regulated procedure in which the researcher manipulates one or more variable that are believed to influence some other variable.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altered state of consciousness or a psychological state of altered attention and expectation in which the individual is unusually receptive to suggestions.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Psychotherapy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retetion of information or experience over time as the result of three key processes encoding, storage and retrieval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Binge Eating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deprivation that energizes the drive to eliminate or reduce the deprivation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Hypnosis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individual's environmental and social experiences.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Experiment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individual's biological inheritance, especially his or her genes.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Emotions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scientific study of behavior and mental processes.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Amygdala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return to former unhealthy patterns.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Independent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state of consciousness that involves a low low level of conscious.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inability to 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Psychology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101</dc:title>
  <dcterms:created xsi:type="dcterms:W3CDTF">2021-10-11T14:59:06Z</dcterms:created>
  <dcterms:modified xsi:type="dcterms:W3CDTF">2021-10-11T14:59:06Z</dcterms:modified>
</cp:coreProperties>
</file>