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201 Class Encore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the mind chooses among the thousands of stimuli, allowing some of these stimuli to be passed further along for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This regulates sleep/wake cycles, alertness, and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sleep disorder in which you are unable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Circadian rhythms are maintained by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natural loss of awareness of the outside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dreams tend to be simple, and without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failure to notice large changes in the environment when there is no sudden change in the image to draw our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see visible objects when attention is directed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theory states that we can automatically identify certain basic features in the environment (i.e. color, 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dreams are typically bizarre, vivid, and story-like.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 where one uncontrollably falls asleep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201 Class Encore Week 5</dc:title>
  <dcterms:created xsi:type="dcterms:W3CDTF">2021-10-11T14:58:29Z</dcterms:created>
  <dcterms:modified xsi:type="dcterms:W3CDTF">2021-10-11T14:58:29Z</dcterms:modified>
</cp:coreProperties>
</file>