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killer in let's get hairy?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pretends to be psychic?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Gus believe the man is a werewolf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Shawn like for most of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man claim to be in episode let's get 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Shawn's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Shawn's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Raj believe was hurting the girls he was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you learn was Lassiter's nickname during old Senoratown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Gus believe killed a girl in the devil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hates Shawn?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psychic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killer in Bollywood Homicide?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</dc:title>
  <dcterms:created xsi:type="dcterms:W3CDTF">2021-10-12T20:29:04Z</dcterms:created>
  <dcterms:modified xsi:type="dcterms:W3CDTF">2021-10-12T20:29:04Z</dcterms:modified>
</cp:coreProperties>
</file>