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SOCIOCULTURAL    </w:t>
      </w:r>
      <w:r>
        <w:t xml:space="preserve">   SIGMUND FREUD    </w:t>
      </w:r>
      <w:r>
        <w:t xml:space="preserve">   PSYCHOLOGY    </w:t>
      </w:r>
      <w:r>
        <w:t xml:space="preserve">   PSYCHOANALYTIC    </w:t>
      </w:r>
      <w:r>
        <w:t xml:space="preserve">   PERSPECTIVES    </w:t>
      </w:r>
      <w:r>
        <w:t xml:space="preserve">   MIDDLE AGES    </w:t>
      </w:r>
      <w:r>
        <w:t xml:space="preserve">   LEARNING    </w:t>
      </w:r>
      <w:r>
        <w:t xml:space="preserve">   HUMANISTIC    </w:t>
      </w:r>
      <w:r>
        <w:t xml:space="preserve">   FREUDIAN SLIPS    </w:t>
      </w:r>
      <w:r>
        <w:t xml:space="preserve">   EVOLTIONARY    </w:t>
      </w:r>
      <w:r>
        <w:t xml:space="preserve">   CONTEMPORARY    </w:t>
      </w:r>
      <w:r>
        <w:t xml:space="preserve">   COGNITIVE    </w:t>
      </w:r>
      <w:r>
        <w:t xml:space="preserve">   BIOLOGICAL    </w:t>
      </w:r>
      <w:r>
        <w:t xml:space="preserve">   BF SKINNER    </w:t>
      </w:r>
      <w:r>
        <w:t xml:space="preserve">   BEHAVIORAL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</dc:title>
  <dcterms:created xsi:type="dcterms:W3CDTF">2021-10-11T14:58:31Z</dcterms:created>
  <dcterms:modified xsi:type="dcterms:W3CDTF">2021-10-11T14:58:31Z</dcterms:modified>
</cp:coreProperties>
</file>