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 My dad just yelled at me , so I slammed the door and screamed into a pillow"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just had the worst day ever so im going to go express my feelings onto a canvas."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"When i get scared during thunderstorms, i lay down in a fetal position."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didn't get straight A's, but look at all the trophies i have!"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didn't come from a wealthy family, but my best friend has a lot of money."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"My grandmother died but she was old and her time had to come eventually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"That never happened!! It happened a different way."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love dogs, but I'm allergic to dogs so I collect dog figurines."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dont really remember much of my childhood... I think it may be because my parents were absent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"You're the one with issues, I don't have any issues!"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"My dog just died yesterday, it's whatever."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</dc:title>
  <dcterms:created xsi:type="dcterms:W3CDTF">2021-10-11T14:58:34Z</dcterms:created>
  <dcterms:modified xsi:type="dcterms:W3CDTF">2021-10-11T14:58:34Z</dcterms:modified>
</cp:coreProperties>
</file>